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传统与超越</w:t>
      </w:r>
    </w:p>
    <w:p>
      <w:r>
        <w:rPr>
          <w:rFonts w:ascii="宋体" w:hAnsi="宋体" w:eastAsia="宋体"/>
          <w:sz w:val="24"/>
        </w:rPr>
        <w:t>（美）乔治·麦克林著；干春松，杨凤岗译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传统与超越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（美）乔治·麦克林著；干春松，杨凤岗译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本书出售、求购地址：https://www.jiaokey.com/book/detail/10326645.html</w:t>
      </w:r>
    </w:p>
    <w:p>
      <w:r>
        <w:t>更多相关图书推荐：https://www.jiaokey.com</w:t>
      </w:r>
    </w:p>
    <w:p>
      <w:r>
        <w:t>（美）乔治·麦克林著；干春松，杨凤岗译 其他作品：https://www.jiaokey.com/tag/（美）乔治·麦克林著；干春松，杨凤岗译.html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关键词搜索：https://www.jiaokey.com/tag/传统与超越.html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