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书名：意识形态和乌托邦</w:t>
      </w:r>
    </w:p>
    <w:p>
      <w:r>
        <w:t>作者：（德）卡尔·曼海姆（Karl Mannheim）著；艾彦译</w:t>
      </w:r>
    </w:p>
    <w:p>
      <w:r>
        <w:t>出版社：北京：华夏出版社</w:t>
      </w:r>
    </w:p>
    <w:p>
      <w:r>
        <w:t>出版日期：2001.01</w:t>
      </w:r>
    </w:p>
    <w:p>
      <w:r>
        <w:t>总页数：387</w:t>
      </w:r>
    </w:p>
    <w:p>
      <w:r>
        <w:t>更多请访问教客网: www.jiaokey.com</w:t>
      </w:r>
    </w:p>
    <w:p>
      <w:r>
        <w:t>意识形态和乌托邦 评论地址：https://www.jiaokey.com/book/detail/10326641.html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