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迂回与进入</w:t>
      </w:r>
    </w:p>
    <w:p>
      <w:r>
        <w:rPr>
          <w:rFonts w:ascii="宋体" w:hAnsi="宋体" w:eastAsia="宋体"/>
          <w:sz w:val="24"/>
        </w:rPr>
        <w:t>（法）弗朗索瓦·于连（Francoio Yullien）著；杜小真译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迂回与进入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（法）弗朗索瓦·于连（Francoio Yullien）著；杜小真译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本书出售、求购地址：https://www.jiaokey.com/book/detail/10326630.html</w:t>
      </w:r>
    </w:p>
    <w:p>
      <w:r>
        <w:t>更多相关图书推荐：https://www.jiaokey.com</w:t>
      </w:r>
    </w:p>
    <w:p>
      <w:r>
        <w:t>（法）弗朗索瓦·于连（Francoio Yullien）著；杜小真译 其他作品：https://www.jiaokey.com/tag/（法）弗朗索瓦·于连（Francoio Yullien）著；杜小真译.html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关键词搜索：https://www.jiaokey.com/tag/迂回与进入.html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