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叶利钦时代的俄罗斯  人物卷</w:t>
      </w:r>
    </w:p>
    <w:p>
      <w:r>
        <w:rPr>
          <w:rFonts w:ascii="宋体" w:hAnsi="宋体" w:eastAsia="宋体"/>
          <w:sz w:val="24"/>
        </w:rPr>
        <w:t>海运，李静杰总主编；明德，阳晖卷主编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叶利钦时代的俄罗斯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海运，李静杰总主编；明德，阳晖卷主编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本书出售、求购地址：https://www.jiaokey.com/book/detail/10326628.html</w:t>
      </w:r>
    </w:p>
    <w:p>
      <w:r>
        <w:t>更多相关图书推荐：https://www.jiaokey.com</w:t>
      </w:r>
    </w:p>
    <w:p>
      <w:r>
        <w:t>海运，李静杰总主编；明德，阳晖卷主编 其他作品：https://www.jiaokey.com/tag/海运，李静杰总主编；明德，阳晖卷主编.html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关键词搜索：https://www.jiaokey.com/tag/叶利钦时代的俄罗斯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