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书名：黄河边的中国  一个学者对乡村社会的观察与思考</w:t>
      </w:r>
    </w:p>
    <w:p>
      <w:r>
        <w:t>作者：曹锦清著</w:t>
      </w:r>
    </w:p>
    <w:p>
      <w:r>
        <w:t>出版社：上海:上海文艺出版社,2000.09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黄河边的中国  一个学者对乡村社会的观察与思考 评论地址：https://www.jiaokey.com/book/detail/10326623.html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