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强弩之末  前苏联入侵阿富汗秘闻</w:t>
      </w:r>
    </w:p>
    <w:p>
      <w:r>
        <w:rPr>
          <w:rFonts w:ascii="宋体" w:hAnsi="宋体" w:eastAsia="宋体"/>
          <w:sz w:val="24"/>
        </w:rPr>
        <w:t>刘温国，郭辉著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强弩之末  前苏联入侵阿富汗秘闻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刘温国，郭辉著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本书出售、求购地址：https://www.jiaokey.com/book/detail/10326618.html</w:t>
      </w:r>
    </w:p>
    <w:p>
      <w:r>
        <w:t>更多相关图书推荐：https://www.jiaokey.com</w:t>
      </w:r>
    </w:p>
    <w:p>
      <w:r>
        <w:t>刘温国，郭辉著 其他作品：https://www.jiaokey.com/tag/刘温国，郭辉著.html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关键词搜索：https://www.jiaokey.com/tag/强弩之末  前苏联入侵阿富汗秘闻.html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