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书名：东方文明畅想录</w:t>
      </w:r>
    </w:p>
    <w:p>
      <w:r>
        <w:t>作者：启良著</w:t>
      </w:r>
    </w:p>
    <w:p>
      <w:r>
        <w:t>出版社：广州:花城出版社,2001.04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东方文明畅想录 评论地址：https://www.jiaokey.com/book/detail/10326614.html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