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书名：不可思议的中国人  二十世纪来华外国人对华印象</w:t>
      </w:r>
    </w:p>
    <w:p>
      <w:r>
        <w:t>作者：王正和编著</w:t>
      </w:r>
    </w:p>
    <w:p>
      <w:r>
        <w:t>出版社：广州：花城出版社</w:t>
      </w:r>
    </w:p>
    <w:p>
      <w:r>
        <w:t>出版日期：2001.04</w:t>
      </w:r>
    </w:p>
    <w:p>
      <w:r>
        <w:t>总页数：552</w:t>
      </w:r>
    </w:p>
    <w:p>
      <w:r>
        <w:t>更多请访问教客网: www.jiaokey.com</w:t>
      </w:r>
    </w:p>
    <w:p>
      <w:r>
        <w:t>不可思议的中国人  二十世纪来华外国人对华印象 评论地址：https://www.jiaokey.com/book/detail/10326612.html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