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从苏联到俄罗斯、乌克兰  若干经济问题研究</w:t>
      </w:r>
    </w:p>
    <w:p>
      <w:r>
        <w:rPr>
          <w:rFonts w:ascii="宋体" w:hAnsi="宋体" w:eastAsia="宋体"/>
          <w:sz w:val="24"/>
        </w:rPr>
        <w:t>郭连成著（东北财经大学科研处）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从苏联到俄罗斯、乌克兰  若干经济问题研究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郭连成著（东北财经大学科研处）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本书出售、求购地址：https://www.jiaokey.com/book/detail/10326608.html</w:t>
      </w:r>
    </w:p>
    <w:p>
      <w:r>
        <w:t>更多相关图书推荐：https://www.jiaokey.com</w:t>
      </w:r>
    </w:p>
    <w:p>
      <w:r>
        <w:t>郭连成著（东北财经大学科研处） 其他作品：https://www.jiaokey.com/tag/郭连成著（东北财经大学科研处）.html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关键词搜索：https://www.jiaokey.com/tag/从苏联到俄罗斯、乌克兰  若干经济问题研究.html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