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书名：人之子-耶稣  插图珍藏本</w:t>
      </w:r>
    </w:p>
    <w:p>
      <w:r>
        <w:t>作者：（德）艾米尔·路德维希著；张新颖译</w:t>
      </w:r>
    </w:p>
    <w:p>
      <w:r>
        <w:t>出版社：桂林:广西师范大学出版社,2000.10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人之子-耶稣  插图珍藏本 评论地址：https://www.jiaokey.com/book/detail/10326606.html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