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西方哲学英汉对照辞典</w:t>
      </w:r>
    </w:p>
    <w:p>
      <w:r>
        <w:rPr>
          <w:rFonts w:ascii="宋体" w:hAnsi="宋体" w:eastAsia="宋体"/>
          <w:sz w:val="24"/>
        </w:rPr>
        <w:t>（英）尼古拉斯·布宁，余纪元编著；王柯平等译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西方哲学英汉对照辞典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（英）尼古拉斯·布宁，余纪元编著；王柯平等译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本书出售、求购地址：https://www.jiaokey.com/book/detail/10326604.html</w:t>
      </w:r>
    </w:p>
    <w:p>
      <w:r>
        <w:t>更多相关图书推荐：https://www.jiaokey.com</w:t>
      </w:r>
    </w:p>
    <w:p>
      <w:r>
        <w:t>（英）尼古拉斯·布宁，余纪元编著；王柯平等译 其他作品：https://www.jiaokey.com/tag/（英）尼古拉斯·布宁，余纪元编著；王柯平等译.html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关键词搜索：https://www.jiaokey.com/tag/西方哲学英汉对照辞典.html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