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权力与争斗</w:t>
      </w:r>
    </w:p>
    <w:p>
      <w:r>
        <w:rPr>
          <w:rFonts w:ascii="宋体" w:hAnsi="宋体" w:eastAsia="宋体"/>
          <w:sz w:val="24"/>
        </w:rPr>
        <w:t>（俄）尼古拉·津科维奇（Николай，Зенькович）著；郅友昌等译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权力与争斗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（俄）尼古拉·津科维奇（Николай，Зенькович）著；郅友昌等译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本书出售、求购地址：https://www.jiaokey.com/book/detail/10326598.html</w:t>
      </w:r>
    </w:p>
    <w:p>
      <w:r>
        <w:t>更多相关图书推荐：https://www.jiaokey.com</w:t>
      </w:r>
    </w:p>
    <w:p>
      <w:r>
        <w:t>（俄）尼古拉·津科维奇（Николай，Зенькович）著；郅友昌等译 其他作品：https://www.jiaokey.com/tag/（俄）尼古拉·津科维奇（Николай，Зенькович）著；郅友昌等译.html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关键词搜索：https://www.jiaokey.com/tag/权力与争斗.html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