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艺术、价值与自然</w:t>
      </w:r>
    </w:p>
    <w:p>
      <w:r>
        <w:rPr>
          <w:rFonts w:ascii="宋体" w:hAnsi="宋体" w:eastAsia="宋体"/>
          <w:sz w:val="24"/>
        </w:rPr>
        <w:t>（英）亚历山大（Alexander S.）著；韩东晖等译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艺术、价值与自然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S.）著；韩东晖等译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本书出售、求购地址：https://www.jiaokey.com/book/detail/10326597.html</w:t>
      </w:r>
    </w:p>
    <w:p>
      <w:r>
        <w:t>更多相关图书推荐：https://www.jiaokey.com</w:t>
      </w:r>
    </w:p>
    <w:p>
      <w:r>
        <w:t>（英）亚历山大（Alexander S.）著；韩东晖等译 其他作品：https://www.jiaokey.com/tag/（英）亚历山大（Alexander S.）著；韩东晖等译.html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关键词搜索：https://www.jiaokey.com/tag/艺术、价值与自然.html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