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主权的终结？  日趋『缩小』和『碎片化』的世界政治</w:t>
      </w:r>
    </w:p>
    <w:p>
      <w:r>
        <w:rPr>
          <w:rFonts w:ascii="宋体" w:hAnsi="宋体" w:eastAsia="宋体"/>
          <w:sz w:val="24"/>
        </w:rPr>
        <w:t>（澳）约瑟夫·A.凯米莱里（Joseph A.Camilleri），（澳）吉米·福尔克（Jim Falk）著；李东燕译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主权的终结？  日趋『缩小』和『碎片化』的世界政治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（澳）约瑟夫·A.凯米莱里（Joseph A.Camilleri），（澳）吉米·福尔克（Jim Falk）著；李东燕译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学科: 研究  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本书出售、求购地址：https://www.jiaokey.com/book/detail/10326590.html</w:t>
      </w:r>
    </w:p>
    <w:p>
      <w:r>
        <w:t>更多相关图书推荐：https://www.jiaokey.com</w:t>
      </w:r>
    </w:p>
    <w:p>
      <w:r>
        <w:t>（澳）约瑟夫·A.凯米莱里（Joseph A.Camilleri），（澳）吉米·福尔克（Jim Falk）著；李东燕译 其他作品：https://www.jiaokey.com/tag/（澳）约瑟夫·A.凯米莱里（Joseph A.Camilleri），（澳）吉米·福尔克（Jim Falk）著；李东燕译.html</w:t>
      </w:r>
    </w:p>
    <w:p>
      <w:r>
        <w:t>关键词搜索：https://www.jiaokey.com/tag/国际政治 学科: 研究  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