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</w:t>
      </w:r>
    </w:p>
    <w:p>
      <w:r>
        <w:t>作者：（日本）地球の步さ方编集室著；卢文亚译</w:t>
      </w:r>
    </w:p>
    <w:p>
      <w:r>
        <w:t>出版社：</w:t>
      </w:r>
    </w:p>
    <w:p>
      <w:r>
        <w:t>出版日期：1999.08</w:t>
      </w:r>
    </w:p>
    <w:p>
      <w:r>
        <w:t>总页数：667</w:t>
      </w:r>
    </w:p>
    <w:p>
      <w:r>
        <w:t>更多请访问教客网: www.jiaokey.com</w:t>
      </w:r>
    </w:p>
    <w:p>
      <w:r>
        <w:t>美国 评论地址：https://www.jiaokey.com/book/detail/10326574.html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