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书名：走出历史哲学乌托邦  马克思主义发展观的当代沉思</w:t>
      </w:r>
    </w:p>
    <w:p>
      <w:r>
        <w:t>作者：刘怀玉等著</w:t>
      </w:r>
    </w:p>
    <w:p>
      <w:r>
        <w:t>出版社：郑州：河南人民出版社</w:t>
      </w:r>
    </w:p>
    <w:p>
      <w:r>
        <w:t>出版日期：2001.01</w:t>
      </w:r>
    </w:p>
    <w:p>
      <w:r>
        <w:t>总页数：535</w:t>
      </w:r>
    </w:p>
    <w:p>
      <w:r>
        <w:t>更多请访问教客网: www.jiaokey.com</w:t>
      </w:r>
    </w:p>
    <w:p>
      <w:r>
        <w:t>走出历史哲学乌托邦  马克思主义发展观的当代沉思 评论地址：https://www.jiaokey.com/book/detail/10326550.html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