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书名：2000-2001年欧洲发展报告</w:t>
      </w:r>
    </w:p>
    <w:p>
      <w:r>
        <w:t>作者：周弘，沈雁南主编；中国欧洲学会等编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2000-2001年欧洲发展报告 评论地址：https://www.jiaokey.com/book/detail/10326538.html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