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书名：心在左边跳动</w:t>
      </w:r>
    </w:p>
    <w:p>
      <w:r>
        <w:t>作者：（德）奥斯卡·拉封丹（Oskar Lafontaine）著；周惠译</w:t>
      </w:r>
    </w:p>
    <w:p>
      <w:r>
        <w:t>出版社：北京：社会科学文献出版社</w:t>
      </w:r>
    </w:p>
    <w:p>
      <w:r>
        <w:t>出版日期：2001.04</w:t>
      </w:r>
    </w:p>
    <w:p>
      <w:r>
        <w:t>总页数：310</w:t>
      </w:r>
    </w:p>
    <w:p>
      <w:r>
        <w:t>更多请访问教客网: www.jiaokey.com</w:t>
      </w:r>
    </w:p>
    <w:p>
      <w:r>
        <w:t>心在左边跳动 评论地址：https://www.jiaokey.com/book/detail/10326535.html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