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书名：我控诉  邪教神魔误我一生</w:t>
      </w:r>
    </w:p>
    <w:p>
      <w:r>
        <w:t>作者：（美）玛丽·瑞奇（Mary Rich），（美）卡洛尔·卓丝（Carol Jose）著；郑凤珠译</w:t>
      </w:r>
    </w:p>
    <w:p>
      <w:r>
        <w:t>出版社：</w:t>
      </w:r>
    </w:p>
    <w:p>
      <w:r>
        <w:t>出版日期：2001.02</w:t>
      </w:r>
    </w:p>
    <w:p>
      <w:r>
        <w:t>总页数：246</w:t>
      </w:r>
    </w:p>
    <w:p>
      <w:r>
        <w:t>更多请访问教客网: www.jiaokey.com</w:t>
      </w:r>
    </w:p>
    <w:p>
      <w:r>
        <w:t>我控诉  邪教神魔误我一生 评论地址：https://www.jiaokey.com/book/detail/10326530.html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