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书名：基因伦理学  人的繁殖技术化带来的问题</w:t>
      </w:r>
    </w:p>
    <w:p>
      <w:r>
        <w:t>作者：（德）库尔特·拜尔茨（Kurt Bayertz）著；马怀琪译</w:t>
      </w:r>
    </w:p>
    <w:p>
      <w:r>
        <w:t>出版社：北京：华夏出版社</w:t>
      </w:r>
    </w:p>
    <w:p>
      <w:r>
        <w:t>出版日期：2000.11</w:t>
      </w:r>
    </w:p>
    <w:p>
      <w:r>
        <w:t>总页数：343</w:t>
      </w:r>
    </w:p>
    <w:p>
      <w:r>
        <w:t>更多请访问教客网: www.jiaokey.com</w:t>
      </w:r>
    </w:p>
    <w:p>
      <w:r>
        <w:t>基因伦理学  人的繁殖技术化带来的问题 评论地址：https://www.jiaokey.com/book/detail/10326510.html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