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书名：叶利钦传</w:t>
      </w:r>
    </w:p>
    <w:p>
      <w:r>
        <w:t>作者：（俄）维克托·安德里亚诺夫，（俄）亚历山大·切尔尼亚克著；周荣广等译</w:t>
      </w:r>
    </w:p>
    <w:p>
      <w:r>
        <w:t>出版社：</w:t>
      </w:r>
    </w:p>
    <w:p>
      <w:r>
        <w:t>出版日期：2001.04</w:t>
      </w:r>
    </w:p>
    <w:p>
      <w:r>
        <w:t>总页数：478</w:t>
      </w:r>
    </w:p>
    <w:p>
      <w:r>
        <w:t>更多请访问教客网: www.jiaokey.com</w:t>
      </w:r>
    </w:p>
    <w:p>
      <w:r>
        <w:t>叶利钦传 评论地址：https://www.jiaokey.com/book/detail/10326508.html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