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新视角下的政治  关于社区政治发展的专题研究</w:t>
      </w:r>
    </w:p>
    <w:p>
      <w:r>
        <w:rPr>
          <w:rFonts w:ascii="宋体" w:hAnsi="宋体" w:eastAsia="宋体"/>
          <w:sz w:val="24"/>
        </w:rPr>
        <w:t>王振海，王存慧主编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新视角下的政治  关于社区政治发展的专题研究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王振海，王存慧主编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本书出售、求购地址：https://www.jiaokey.com/book/detail/10326498.html</w:t>
      </w:r>
    </w:p>
    <w:p>
      <w:r>
        <w:t>更多相关图书推荐：https://www.jiaokey.com</w:t>
      </w:r>
    </w:p>
    <w:p>
      <w:r>
        <w:t>王振海，王存慧主编 其他作品：https://www.jiaokey.com/tag/王振海，王存慧主编.html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关键词搜索：https://www.jiaokey.com/tag/新视角下的政治  关于社区政治发展的专题研究.html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