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书名：超前认识论研究</w:t>
      </w:r>
    </w:p>
    <w:p>
      <w:r>
        <w:t>作者：薛书田，韩贵斌主编</w:t>
      </w:r>
    </w:p>
    <w:p>
      <w:r>
        <w:t>出版社：北京：新华出版社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超前认识论研究 评论地址：https://www.jiaokey.com/book/detail/10326474.html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