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书名：领导工作新鉴  第3卷  领导工作实务卷</w:t>
      </w:r>
    </w:p>
    <w:p>
      <w:r>
        <w:t>作者：彭玉靖主编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总页数：717</w:t>
      </w:r>
    </w:p>
    <w:p>
      <w:r>
        <w:t>更多请访问教客网: www.jiaokey.com</w:t>
      </w:r>
    </w:p>
    <w:p>
      <w:r>
        <w:t>领导工作新鉴  第3卷  领导工作实务卷 评论地址：https://www.jiaokey.com/book/detail/10326458.html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