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中国1992年家庭经济与生育10省市抽样调查资料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中国1992年家庭经济与生育10省市抽样调查资料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本书出售、求购地址：https://www.jiaokey.com/book/detail/10326452.html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关键词搜索：https://www.jiaokey.com/tag/中国1992年家庭经济与生育10省市抽样调查资料.html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