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书名：用权之道  机构中的权力斗争与影响</w:t>
      </w:r>
    </w:p>
    <w:p>
      <w:r>
        <w:t>作者：（美）杰弗里·普费弗（Jeffrey Pfeffer）著；隋丽君译</w:t>
      </w:r>
    </w:p>
    <w:p>
      <w:r>
        <w:t>出版社：北京：新华出版社</w:t>
      </w:r>
    </w:p>
    <w:p>
      <w:r>
        <w:t>出版日期：1998.08</w:t>
      </w:r>
    </w:p>
    <w:p>
      <w:r>
        <w:t>总页数：335</w:t>
      </w:r>
    </w:p>
    <w:p>
      <w:r>
        <w:t>更多请访问教客网: www.jiaokey.com</w:t>
      </w:r>
    </w:p>
    <w:p>
      <w:r>
        <w:t>用权之道  机构中的权力斗争与影响 评论地址：https://www.jiaokey.com/book/detail/10326446.html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