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张治中与毛泽东  随从毛主席视察大江南北日记</w:t>
      </w:r>
    </w:p>
    <w:p>
      <w:r>
        <w:rPr>
          <w:rFonts w:ascii="宋体" w:hAnsi="宋体" w:eastAsia="宋体"/>
          <w:sz w:val="24"/>
        </w:rPr>
        <w:t>张治中，余湛邦合著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264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张治中与毛泽东  随从毛主席视察大江南北日记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张治中，余湛邦合著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毛泽东(学科: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本书出售、求购地址：https://www.jiaokey.com/book/detail/10326405.html</w:t>
      </w:r>
    </w:p>
    <w:p>
      <w:r>
        <w:t>更多相关图书推荐：https://www.jiaokey.com</w:t>
      </w:r>
    </w:p>
    <w:p>
      <w:r>
        <w:t>张治中，余湛邦合著 其他作品：https://www.jiaokey.com/tag/张治中，余湛邦合著.html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关键词搜索：https://www.jiaokey.com/tag/毛泽东(学科: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