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红墙内外  毛泽东生活实录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红墙内外  毛泽东生活实录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本书出售、求购地址：https://www.jiaokey.com/book/detail/10326393.html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关键词搜索：https://www.jiaokey.com/tag/红墙内外  毛泽东生活实录.html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