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社会学方法论与马克思  第1册  个体与整体</w:t>
      </w:r>
    </w:p>
    <w:p>
      <w:r>
        <w:rPr>
          <w:rFonts w:ascii="宋体" w:hAnsi="宋体" w:eastAsia="宋体"/>
          <w:sz w:val="24"/>
        </w:rPr>
        <w:t>景天魁，杨音莱著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社会学方法论与马克思  第1册  个体与整体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景天魁，杨音莱著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本书出售、求购地址：https://www.jiaokey.com/book/detail/10326380.html</w:t>
      </w:r>
    </w:p>
    <w:p>
      <w:r>
        <w:t>更多相关图书推荐：https://www.jiaokey.com</w:t>
      </w:r>
    </w:p>
    <w:p>
      <w:r>
        <w:t>景天魁，杨音莱著 其他作品：https://www.jiaokey.com/tag/景天魁，杨音莱著.html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关键词搜索：https://www.jiaokey.com/tag/社会学方法论与马克思  第1册  个体与整体.html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