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改革开放中的人口问题研究</w:t>
      </w:r>
    </w:p>
    <w:p>
      <w:r>
        <w:rPr>
          <w:rFonts w:ascii="宋体" w:hAnsi="宋体" w:eastAsia="宋体"/>
          <w:sz w:val="24"/>
        </w:rPr>
        <w:t>沙吉才 曹景椿著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沙吉才 曹景椿著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本书出售、求购地址：https://www.jiaokey.com/book/detail/10326332.html</w:t>
      </w:r>
    </w:p>
    <w:p>
      <w:r>
        <w:t>更多相关图书推荐：https://www.jiaokey.com</w:t>
      </w:r>
    </w:p>
    <w:p>
      <w:r>
        <w:t>沙吉才 曹景椿著 其他作品：https://www.jiaokey.com/tag/沙吉才 曹景椿著.html</w:t>
      </w:r>
    </w:p>
    <w:p>
      <w:r>
        <w:t>关键词搜索：https://www.jiaokey.com/tag/改革开放中的人口问题研究.html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