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书名：毛泽东和他的老师们</w:t>
      </w:r>
    </w:p>
    <w:p>
      <w:r>
        <w:t>作者：刘思齐，李国强主编</w:t>
      </w:r>
    </w:p>
    <w:p>
      <w:r>
        <w:t>出版社：北京：中国方正出版社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毛泽东和他的老师们 评论地址：https://www.jiaokey.com/book/detail/10326316.html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