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书名：在历史的漩涡中  与毛泽东有关的往事</w:t>
      </w:r>
    </w:p>
    <w:p>
      <w:r>
        <w:t>作者：董保存编著</w:t>
      </w:r>
    </w:p>
    <w:p>
      <w:r>
        <w:t>出版社：中外文化出版公司</w:t>
      </w:r>
    </w:p>
    <w:p>
      <w:r>
        <w:t>出版日期：1990</w:t>
      </w:r>
    </w:p>
    <w:p>
      <w:r>
        <w:t>总页数：314</w:t>
      </w:r>
    </w:p>
    <w:p>
      <w:r>
        <w:t>更多请访问教客网: www.jiaokey.com</w:t>
      </w:r>
    </w:p>
    <w:p>
      <w:r>
        <w:t>在历史的漩涡中  与毛泽东有关的往事 评论地址：https://www.jiaokey.com/book/detail/10326314.html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