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书名：变法领袖  康有为</w:t>
      </w:r>
    </w:p>
    <w:p>
      <w:r>
        <w:t>作者：郝银，杨东风编文；曾毅等绘画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变法领袖  康有为 评论地址：https://www.jiaokey.com/book/detail/10326286.html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