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书名：现代英语惯用法简明词典</w:t>
      </w:r>
    </w:p>
    <w:p>
      <w:r>
        <w:t>作者：（英）F.T.伍德（F.T. Wood）著；杨志达译</w:t>
      </w:r>
    </w:p>
    <w:p>
      <w:r>
        <w:t>出版社：昆明：云南人民出版社</w:t>
      </w:r>
    </w:p>
    <w:p>
      <w:r>
        <w:t>出版日期：1982.02</w:t>
      </w:r>
    </w:p>
    <w:p>
      <w:r>
        <w:t>总页数：489</w:t>
      </w:r>
    </w:p>
    <w:p>
      <w:r>
        <w:t>更多请访问教客网: www.jiaokey.com</w:t>
      </w:r>
    </w:p>
    <w:p>
      <w:r>
        <w:t>现代英语惯用法简明词典 评论地址：https://www.jiaokey.com/book/detail/10326249.html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