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书名：GRE惯用语大全</w:t>
      </w:r>
    </w:p>
    <w:p>
      <w:r>
        <w:t>作者：李长庚，唐述宗等编</w:t>
      </w:r>
    </w:p>
    <w:p>
      <w:r>
        <w:t>出版社：合肥:安徽科学技术出版社,1993.01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GRE惯用语大全 评论地址：https://www.jiaokey.com/book/detail/10326247.html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