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休特工程师手册  物理  2</w:t>
      </w:r>
    </w:p>
    <w:p>
      <w:r>
        <w:rPr>
          <w:rFonts w:ascii="宋体" w:hAnsi="宋体" w:eastAsia="宋体"/>
          <w:sz w:val="24"/>
        </w:rPr>
        <w:t>（德）贝内金（H.Berlin）等著；杨津基等译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休特工程师手册  物理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（德）贝内金（H.Berlin）等著；杨津基等译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本书出售、求购地址：https://www.jiaokey.com/book/detail/10326224.html</w:t>
      </w:r>
    </w:p>
    <w:p>
      <w:r>
        <w:t>更多相关图书推荐：https://www.jiaokey.com</w:t>
      </w:r>
    </w:p>
    <w:p>
      <w:r>
        <w:t>（德）贝内金（H.Berlin）等著；杨津基等译 其他作品：https://www.jiaokey.com/tag/（德）贝内金（H.Berlin）等著；杨津基等译.html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关键词搜索：https://www.jiaokey.com/tag/休特工程师手册  物理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