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书名：俄语固定词组使用手册</w:t>
      </w:r>
    </w:p>
    <w:p>
      <w:r>
        <w:t>作者：肖冬荣，高国猷等编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总页数：340</w:t>
      </w:r>
    </w:p>
    <w:p>
      <w:r>
        <w:t>更多请访问教客网: www.jiaokey.com</w:t>
      </w:r>
    </w:p>
    <w:p>
      <w:r>
        <w:t>俄语固定词组使用手册 评论地址：https://www.jiaokey.com/book/detail/10326196.html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