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书名：德汉成语词典</w:t>
      </w:r>
    </w:p>
    <w:p>
      <w:r>
        <w:t>作者：赵文伋，肖章编</w:t>
      </w:r>
    </w:p>
    <w:p>
      <w:r>
        <w:t>出版社：北京:商务印书馆,1994.02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德汉成语词典 评论地址：https://www.jiaokey.com/book/detail/10326173.html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