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书名：新编科技英语分级词汇</w:t>
      </w:r>
    </w:p>
    <w:p>
      <w:r>
        <w:t>作者：黄人杰主编；谢善禄等编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总页数：574</w:t>
      </w:r>
    </w:p>
    <w:p>
      <w:r>
        <w:t>更多请访问教客网: www.jiaokey.com</w:t>
      </w:r>
    </w:p>
    <w:p>
      <w:r>
        <w:t>新编科技英语分级词汇 评论地址：https://www.jiaokey.com/book/detail/10326118.html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