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日汉动词用法辞典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日汉动词用法辞典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本书出售、求购地址：https://www.jiaokey.com/book/detail/10326081.html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关键词搜索：https://www.jiaokey.com/tag/日汉动词用法辞典.html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