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业余摄影实用手册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业余摄影实用手册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本书出售、求购地址：https://www.jiaokey.com/book/detail/10326076.html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关键词搜索：https://www.jiaokey.com/tag/业余摄影实用手册.html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