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书名：汉英武术词汇</w:t>
      </w:r>
    </w:p>
    <w:p>
      <w:r>
        <w:t>作者：吴必强编著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汉英武术词汇 评论地址：https://www.jiaokey.com/book/detail/10326069.html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