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日本历史辞典</w:t>
      </w:r>
    </w:p>
    <w:p>
      <w:r>
        <w:rPr>
          <w:rFonts w:ascii="宋体" w:hAnsi="宋体" w:eastAsia="宋体"/>
          <w:sz w:val="24"/>
        </w:rPr>
        <w:t>（日）竹内理三等编；沈仁安，马斌等译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（日）竹内理三等编；沈仁安，马斌等译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本书出售、求购地址：https://www.jiaokey.com/book/detail/10326065.html</w:t>
      </w:r>
    </w:p>
    <w:p>
      <w:r>
        <w:t>更多相关图书推荐：https://www.jiaokey.com</w:t>
      </w:r>
    </w:p>
    <w:p>
      <w:r>
        <w:t>（日）竹内理三等编；沈仁安，马斌等译 其他作品：https://www.jiaokey.com/tag/（日）竹内理三等编；沈仁安，马斌等译.html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关键词搜索：https://www.jiaokey.com/tag/日本历史辞典.html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