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中国城市经济社会年鉴  1991  总第7期</w:t>
      </w:r>
    </w:p>
    <w:p>
      <w:r>
        <w:rPr>
          <w:rFonts w:ascii="宋体" w:hAnsi="宋体" w:eastAsia="宋体"/>
          <w:sz w:val="24"/>
        </w:rPr>
        <w:t>陈俊生，刘国光主编；中国城市经济社会发展研究会，中国行政管理学会主办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中国城市经济社会年鉴  1991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陈俊生，刘国光主编；中国城市经济社会发展研究会，中国行政管理学会主办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本书出售、求购地址：https://www.jiaokey.com/book/detail/10325785.html</w:t>
      </w:r>
    </w:p>
    <w:p>
      <w:r>
        <w:t>更多相关图书推荐：https://www.jiaokey.com</w:t>
      </w:r>
    </w:p>
    <w:p>
      <w:r>
        <w:t>陈俊生，刘国光主编；中国城市经济社会发展研究会，中国行政管理学会主办 其他作品：https://www.jiaokey.com/tag/陈俊生，刘国光主编；中国城市经济社会发展研究会，中国行政管理学会主办.html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关键词搜索：https://www.jiaokey.com/tag/中国城市经济社会年鉴  1991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