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湖北科技年鉴  1989</w:t>
      </w:r>
    </w:p>
    <w:p>
      <w:r>
        <w:rPr>
          <w:rFonts w:ascii="宋体" w:hAnsi="宋体" w:eastAsia="宋体"/>
          <w:sz w:val="24"/>
        </w:rPr>
        <w:t>湖北省科技志编辑室编；丰荣森主编；石环琨等副主编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湖北科技年鉴 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湖北省科技志编辑室编；丰荣森主编；石环琨等副主编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本书出售、求购地址：https://www.jiaokey.com/book/detail/10325605.html</w:t>
      </w:r>
    </w:p>
    <w:p>
      <w:r>
        <w:t>更多相关图书推荐：https://www.jiaokey.com</w:t>
      </w:r>
    </w:p>
    <w:p>
      <w:r>
        <w:t>湖北省科技志编辑室编；丰荣森主编；石环琨等副主编 其他作品：https://www.jiaokey.com/tag/湖北省科技志编辑室编；丰荣森主编；石环琨等副主编.html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关键词搜索：https://www.jiaokey.com/tag/湖北科技年鉴 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