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书名：南充市顺庆年鉴  1995</w:t>
      </w:r>
    </w:p>
    <w:p>
      <w:r>
        <w:t>作者：本书编纂委员会编</w:t>
      </w:r>
    </w:p>
    <w:p>
      <w:r>
        <w:t>出版社：成都:四川辞书出版社,1995.09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南充市顺庆年鉴  1995 评论地址：https://www.jiaokey.com/book/detail/10325520.html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