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北京市普通高等学校成人高等教育招生工作年鉴  1985-1995</w:t>
      </w:r>
    </w:p>
    <w:p>
      <w:r>
        <w:rPr>
          <w:rFonts w:ascii="宋体" w:hAnsi="宋体" w:eastAsia="宋体"/>
          <w:sz w:val="24"/>
        </w:rPr>
        <w:t>吴凤臣主编；北京市普通高等学校招生委员会办公室编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北京市普通高等学校成人高等教育招生工作年鉴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吴凤臣主编；北京市普通高等学校招生委员会办公室编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本书出售、求购地址：https://www.jiaokey.com/book/detail/10325414.html</w:t>
      </w:r>
    </w:p>
    <w:p>
      <w:r>
        <w:t>更多相关图书推荐：https://www.jiaokey.com</w:t>
      </w:r>
    </w:p>
    <w:p>
      <w:r>
        <w:t>吴凤臣主编；北京市普通高等学校招生委员会办公室编 其他作品：https://www.jiaokey.com/tag/吴凤臣主编；北京市普通高等学校招生委员会办公室编.html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关键词搜索：https://www.jiaokey.com/tag/北京市普通高等学校成人高等教育招生工作年鉴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