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英汉妇产科词典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英汉妇产科词典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本书出售、求购地址：https://www.jiaokey.com/book/detail/10325338.html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关键词搜索：https://www.jiaokey.com/tag/英汉妇产科词典.html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