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书名：组织和细胞扫描电镜图谱</w:t>
      </w:r>
    </w:p>
    <w:p>
      <w:r>
        <w:t>作者：王仲涛，雷建章等主编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总页数：213</w:t>
      </w:r>
    </w:p>
    <w:p>
      <w:r>
        <w:t>更多请访问教客网: www.jiaokey.com</w:t>
      </w:r>
    </w:p>
    <w:p>
      <w:r>
        <w:t>组织和细胞扫描电镜图谱 评论地址：https://www.jiaokey.com/book/detail/10325307.html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