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1982年生物高考辅导</w:t>
      </w:r>
    </w:p>
    <w:p>
      <w:r>
        <w:rPr>
          <w:rFonts w:ascii="宋体" w:hAnsi="宋体" w:eastAsia="宋体"/>
          <w:sz w:val="24"/>
        </w:rPr>
        <w:t>祁乃成，吴浩源编著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1982年生物高考辅导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祁乃成，吴浩源编著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本书出售、求购地址：https://www.jiaokey.com/book/detail/10325235.html</w:t>
      </w:r>
    </w:p>
    <w:p>
      <w:r>
        <w:t>更多相关图书推荐：https://www.jiaokey.com</w:t>
      </w:r>
    </w:p>
    <w:p>
      <w:r>
        <w:t>祁乃成，吴浩源编著 其他作品：https://www.jiaokey.com/tag/祁乃成，吴浩源编著.html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关键词搜索：https://www.jiaokey.com/tag/1982年生物高考辅导.html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